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rPr>
          <w:rFonts w:ascii="Arial" w:cs="Arial" w:eastAsia="Arial" w:hAnsi="Arial"/>
          <w:sz w:val="30"/>
          <w:szCs w:val="30"/>
        </w:rPr>
      </w:pPr>
      <w:r w:rsidDel="00000000" w:rsidR="00000000" w:rsidRPr="00000000">
        <w:rPr>
          <w:rFonts w:ascii="Arial" w:cs="Arial" w:eastAsia="Arial" w:hAnsi="Arial"/>
          <w:sz w:val="30"/>
          <w:szCs w:val="30"/>
          <w:rtl w:val="0"/>
        </w:rPr>
        <w:t xml:space="preserve">SULTAN AHMAD</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Nagpur, Maharashtra, India | contact@sultanahmad.in | +91 9623858756</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2"/>
        <w:spacing w:line="276" w:lineRule="auto"/>
        <w:rPr>
          <w:rFonts w:ascii="Arial" w:cs="Arial" w:eastAsia="Arial" w:hAnsi="Arial"/>
        </w:rPr>
      </w:pPr>
      <w:r w:rsidDel="00000000" w:rsidR="00000000" w:rsidRPr="00000000">
        <w:rPr>
          <w:rFonts w:ascii="Arial" w:cs="Arial" w:eastAsia="Arial" w:hAnsi="Arial"/>
          <w:rtl w:val="0"/>
        </w:rPr>
        <w:t xml:space="preserve">PROFESSIONAL SUMMARY</w:t>
      </w:r>
    </w:p>
    <w:p w:rsidR="00000000" w:rsidDel="00000000" w:rsidP="00000000" w:rsidRDefault="00000000" w:rsidRPr="00000000" w14:paraId="00000005">
      <w:pPr>
        <w:spacing w:line="276" w:lineRule="auto"/>
        <w:rPr>
          <w:rFonts w:ascii="Arial" w:cs="Arial" w:eastAsia="Arial" w:hAnsi="Arial"/>
        </w:rPr>
      </w:pPr>
      <w:r w:rsidDel="00000000" w:rsidR="00000000" w:rsidRPr="00000000">
        <w:rPr>
          <w:rFonts w:ascii="Arial" w:cs="Arial" w:eastAsia="Arial" w:hAnsi="Arial"/>
          <w:rtl w:val="0"/>
        </w:rPr>
        <w:t xml:space="preserve">Shopify Expert with more than 7 years of expertise in customizing Shopify themes and developing Shopify custom apps. Additionally, I possess advanced web development skills and a solid understanding of Laravel, PHP, React.js, and Remix, making me a full-stack developer. I am recognized for my exceptional problem-solving abilities, meticulous attention to detail, and my reputation as a dependable team player.</w:t>
      </w:r>
    </w:p>
    <w:p w:rsidR="00000000" w:rsidDel="00000000" w:rsidP="00000000" w:rsidRDefault="00000000" w:rsidRPr="00000000" w14:paraId="0000000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2"/>
        <w:rPr>
          <w:rFonts w:ascii="Arial" w:cs="Arial" w:eastAsia="Arial" w:hAnsi="Arial"/>
        </w:rPr>
      </w:pPr>
      <w:r w:rsidDel="00000000" w:rsidR="00000000" w:rsidRPr="00000000">
        <w:rPr>
          <w:rFonts w:ascii="Arial" w:cs="Arial" w:eastAsia="Arial" w:hAnsi="Arial"/>
          <w:rtl w:val="0"/>
        </w:rPr>
        <w:t xml:space="preserve">KEY SKILLS</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Full-Stack Development Expertise: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Shopify, Shopify Plus, Javascript, L React.js, Remix, PHP, </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Frontend Mastery: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HTML, CSS, SCSS, JavaScript, Bootstrap, Tailwind, Liquid</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Design-Centric Development: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UI/UX Design, Figma, Photoshop, Prototyping</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 Solutions and Optimization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Theme Development, Checkout Optimization</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Seamless Integrations: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API Integrations, App Development, Webhooks</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 Solving: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Debugging, Troubleshooting</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Leadership and Communication: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Team Collaboration, Mentoring Junior Developers</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Web Design and Performance: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Speed Optimization, SEO Best Practices</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Analytical Insights: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Google Analytics (GA4)</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Global Collaboration: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Worked with US, UK, UAE, and Australian clients</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Management Tool: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Trello, Monday.com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2"/>
        <w:rPr>
          <w:rFonts w:ascii="Arial" w:cs="Arial" w:eastAsia="Arial" w:hAnsi="Arial"/>
        </w:rPr>
      </w:pPr>
      <w:r w:rsidDel="00000000" w:rsidR="00000000" w:rsidRPr="00000000">
        <w:rPr>
          <w:rFonts w:ascii="Arial" w:cs="Arial" w:eastAsia="Arial" w:hAnsi="Arial"/>
          <w:rtl w:val="0"/>
        </w:rPr>
        <w:t xml:space="preserve">TECHNICAL SKILLS</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Programming Languages: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JavaScript, PHP, Python, Ruby on Rails</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Frameworks &amp; Libraries: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Laravel, React.js, Remix, CodeIgniter</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Frontend-Specific: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HTML, CSS, SCSS, JavaScript, jQuery, Shopify Polaris, Blade Templating, Tailwind, Bootstrap</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Backend &amp; CMS: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Shopify, WordPress, Wix, Magento, Squarespace</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Databases: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MySQL</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Shopify-Specific: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REST API, GraphQL API, Liquid, Shopify CLI, Shopify Functions, Checkout UI Extensions, Hydrogen, Remix</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Version Control: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Git, GitHub, Bitbucket</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Web Performance: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Website Speed Optimization, Lighthouse Score Improvement, SEO Best Practices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2"/>
        <w:rPr/>
      </w:pPr>
      <w:r w:rsidDel="00000000" w:rsidR="00000000" w:rsidRPr="00000000">
        <w:rPr>
          <w:rFonts w:ascii="Arial" w:cs="Arial" w:eastAsia="Arial" w:hAnsi="Arial"/>
          <w:rtl w:val="0"/>
        </w:rPr>
        <w:t xml:space="preserve">EDUCATION</w:t>
      </w:r>
      <w:r w:rsidDel="00000000" w:rsidR="00000000" w:rsidRPr="00000000">
        <w:rPr>
          <w:rtl w:val="0"/>
        </w:rPr>
      </w:r>
    </w:p>
    <w:sdt>
      <w:sdtPr>
        <w:lock w:val="contentLocked"/>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Arial" w:cs="Arial" w:eastAsia="Arial" w:hAnsi="Arial"/>
                  </w:rPr>
                </w:pPr>
                <w:bookmarkStart w:colFirst="0" w:colLast="0" w:name="_heading=h.3kn7537uzb56" w:id="0"/>
                <w:bookmarkEnd w:id="0"/>
                <w:r w:rsidDel="00000000" w:rsidR="00000000" w:rsidRPr="00000000">
                  <w:rPr>
                    <w:rFonts w:ascii="Arial" w:cs="Arial" w:eastAsia="Arial" w:hAnsi="Arial"/>
                    <w:rtl w:val="0"/>
                  </w:rPr>
                  <w:t xml:space="preserve">Bachelor of Engineering in Electronics &amp; Telecommunication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jc w:val="right"/>
                  <w:rPr>
                    <w:rFonts w:ascii="Arial" w:cs="Arial" w:eastAsia="Arial" w:hAnsi="Arial"/>
                  </w:rPr>
                </w:pPr>
                <w:bookmarkStart w:colFirst="0" w:colLast="0" w:name="_heading=h.3kn7537uzb56" w:id="0"/>
                <w:bookmarkEnd w:id="0"/>
                <w:r w:rsidDel="00000000" w:rsidR="00000000" w:rsidRPr="00000000">
                  <w:rPr>
                    <w:rFonts w:ascii="Arial" w:cs="Arial" w:eastAsia="Arial" w:hAnsi="Arial"/>
                    <w:b w:val="1"/>
                    <w:rtl w:val="0"/>
                  </w:rPr>
                  <w:t xml:space="preserve">2014 - 2017</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Diploma in Electronics Engineering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jc w:val="right"/>
                  <w:rPr>
                    <w:rFonts w:ascii="Arial" w:cs="Arial" w:eastAsia="Arial" w:hAnsi="Arial"/>
                  </w:rPr>
                </w:pPr>
                <w:r w:rsidDel="00000000" w:rsidR="00000000" w:rsidRPr="00000000">
                  <w:rPr>
                    <w:rFonts w:ascii="Arial" w:cs="Arial" w:eastAsia="Arial" w:hAnsi="Arial"/>
                    <w:b w:val="1"/>
                    <w:rtl w:val="0"/>
                  </w:rPr>
                  <w:t xml:space="preserve">2011 - 2014</w:t>
                </w:r>
                <w:r w:rsidDel="00000000" w:rsidR="00000000" w:rsidRPr="00000000">
                  <w:rPr>
                    <w:rtl w:val="0"/>
                  </w:rPr>
                </w:r>
              </w:p>
            </w:tc>
          </w:tr>
        </w:tbl>
      </w:sdtContent>
    </w:sdt>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pStyle w:val="Heading2"/>
        <w:rPr>
          <w:rFonts w:ascii="Arial" w:cs="Arial" w:eastAsia="Arial" w:hAnsi="Arial"/>
        </w:rPr>
      </w:pPr>
      <w:r w:rsidDel="00000000" w:rsidR="00000000" w:rsidRPr="00000000">
        <w:rPr>
          <w:rFonts w:ascii="Arial" w:cs="Arial" w:eastAsia="Arial" w:hAnsi="Arial"/>
          <w:rtl w:val="0"/>
        </w:rPr>
        <w:t xml:space="preserve">PROFESSIONAL EXPERIENCE</w:t>
      </w:r>
    </w:p>
    <w:p w:rsidR="00000000" w:rsidDel="00000000" w:rsidP="00000000" w:rsidRDefault="00000000" w:rsidRPr="00000000" w14:paraId="00000025">
      <w:pPr>
        <w:pStyle w:val="Heading3"/>
        <w:spacing w:line="360" w:lineRule="auto"/>
        <w:rPr>
          <w:rFonts w:ascii="Arial" w:cs="Arial" w:eastAsia="Arial" w:hAnsi="Arial"/>
        </w:rPr>
      </w:pPr>
      <w:r w:rsidDel="00000000" w:rsidR="00000000" w:rsidRPr="00000000">
        <w:rPr>
          <w:rFonts w:ascii="Arial" w:cs="Arial" w:eastAsia="Arial" w:hAnsi="Arial"/>
          <w:rtl w:val="0"/>
        </w:rPr>
        <w:t xml:space="preserve">Firebrand Digital | Sydney, NSW, Australia</w:t>
        <w:tab/>
        <w:tab/>
        <w:tab/>
        <w:tab/>
        <w:t xml:space="preserve">          2020 – Present</w:t>
      </w:r>
    </w:p>
    <w:p w:rsidR="00000000" w:rsidDel="00000000" w:rsidP="00000000" w:rsidRDefault="00000000" w:rsidRPr="00000000" w14:paraId="000000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Senior Shopify Developer</w:t>
      </w:r>
    </w:p>
    <w:p w:rsidR="00000000" w:rsidDel="00000000" w:rsidP="00000000" w:rsidRDefault="00000000" w:rsidRPr="00000000" w14:paraId="00000027">
      <w:pPr>
        <w:keepNext w:val="0"/>
        <w:keepLines w:val="0"/>
        <w:spacing w:after="80" w:before="280" w:lineRule="auto"/>
        <w:ind w:left="360"/>
        <w:rPr>
          <w:rFonts w:ascii="Arial" w:cs="Arial" w:eastAsia="Arial" w:hAnsi="Arial"/>
          <w:b w:val="1"/>
        </w:rPr>
      </w:pPr>
      <w:r w:rsidDel="00000000" w:rsidR="00000000" w:rsidRPr="00000000">
        <w:rPr>
          <w:rFonts w:ascii="Arial" w:cs="Arial" w:eastAsia="Arial" w:hAnsi="Arial"/>
          <w:b w:val="1"/>
          <w:rtl w:val="0"/>
        </w:rPr>
        <w:t xml:space="preserve">Technical Responsibilities</w:t>
      </w:r>
    </w:p>
    <w:p w:rsidR="00000000" w:rsidDel="00000000" w:rsidP="00000000" w:rsidRDefault="00000000" w:rsidRPr="00000000" w14:paraId="00000028">
      <w:pPr>
        <w:numPr>
          <w:ilvl w:val="0"/>
          <w:numId w:val="3"/>
        </w:numPr>
        <w:spacing w:after="200" w:before="240" w:line="276" w:lineRule="auto"/>
        <w:ind w:left="720" w:hanging="360"/>
        <w:rPr>
          <w:rFonts w:ascii="Arial" w:cs="Arial" w:eastAsia="Arial" w:hAnsi="Arial"/>
        </w:rPr>
      </w:pPr>
      <w:r w:rsidDel="00000000" w:rsidR="00000000" w:rsidRPr="00000000">
        <w:rPr>
          <w:rFonts w:ascii="Arial" w:cs="Arial" w:eastAsia="Arial" w:hAnsi="Arial"/>
          <w:b w:val="1"/>
          <w:rtl w:val="0"/>
        </w:rPr>
        <w:t xml:space="preserve">Custom Theme Development</w:t>
      </w:r>
      <w:r w:rsidDel="00000000" w:rsidR="00000000" w:rsidRPr="00000000">
        <w:rPr>
          <w:rFonts w:ascii="Arial" w:cs="Arial" w:eastAsia="Arial" w:hAnsi="Arial"/>
          <w:rtl w:val="0"/>
        </w:rPr>
        <w:t xml:space="preserve">: Design and implement bespoke Shopify themes using Liquid, HTML, CSS, and JavaScript.</w:t>
      </w:r>
    </w:p>
    <w:p w:rsidR="00000000" w:rsidDel="00000000" w:rsidP="00000000" w:rsidRDefault="00000000" w:rsidRPr="00000000" w14:paraId="00000029">
      <w:pPr>
        <w:numPr>
          <w:ilvl w:val="0"/>
          <w:numId w:val="3"/>
        </w:numPr>
        <w:spacing w:after="200" w:before="0" w:line="276" w:lineRule="auto"/>
        <w:ind w:left="720" w:hanging="360"/>
        <w:rPr>
          <w:rFonts w:ascii="Arial" w:cs="Arial" w:eastAsia="Arial" w:hAnsi="Arial"/>
        </w:rPr>
      </w:pPr>
      <w:r w:rsidDel="00000000" w:rsidR="00000000" w:rsidRPr="00000000">
        <w:rPr>
          <w:rFonts w:ascii="Arial" w:cs="Arial" w:eastAsia="Arial" w:hAnsi="Arial"/>
          <w:b w:val="1"/>
          <w:rtl w:val="0"/>
        </w:rPr>
        <w:t xml:space="preserve">Responsive Design Implementation</w:t>
      </w:r>
      <w:r w:rsidDel="00000000" w:rsidR="00000000" w:rsidRPr="00000000">
        <w:rPr>
          <w:rFonts w:ascii="Arial" w:cs="Arial" w:eastAsia="Arial" w:hAnsi="Arial"/>
          <w:rtl w:val="0"/>
        </w:rPr>
        <w:t xml:space="preserve">: Ensure themes are mobile-friendly and function seamlessly across various devices and browsers.</w:t>
      </w:r>
    </w:p>
    <w:p w:rsidR="00000000" w:rsidDel="00000000" w:rsidP="00000000" w:rsidRDefault="00000000" w:rsidRPr="00000000" w14:paraId="0000002A">
      <w:pPr>
        <w:numPr>
          <w:ilvl w:val="0"/>
          <w:numId w:val="3"/>
        </w:numPr>
        <w:spacing w:after="200" w:before="0" w:line="276" w:lineRule="auto"/>
        <w:ind w:left="720" w:hanging="360"/>
        <w:rPr>
          <w:rFonts w:ascii="Arial" w:cs="Arial" w:eastAsia="Arial" w:hAnsi="Arial"/>
        </w:rPr>
      </w:pPr>
      <w:r w:rsidDel="00000000" w:rsidR="00000000" w:rsidRPr="00000000">
        <w:rPr>
          <w:rFonts w:ascii="Arial" w:cs="Arial" w:eastAsia="Arial" w:hAnsi="Arial"/>
          <w:b w:val="1"/>
          <w:rtl w:val="0"/>
        </w:rPr>
        <w:t xml:space="preserve">App Development</w:t>
      </w:r>
      <w:r w:rsidDel="00000000" w:rsidR="00000000" w:rsidRPr="00000000">
        <w:rPr>
          <w:rFonts w:ascii="Arial" w:cs="Arial" w:eastAsia="Arial" w:hAnsi="Arial"/>
          <w:rtl w:val="0"/>
        </w:rPr>
        <w:t xml:space="preserve">: Build and maintain custom Shopify apps to extend store functionalities, addressing unique business needs.</w:t>
      </w:r>
    </w:p>
    <w:p w:rsidR="00000000" w:rsidDel="00000000" w:rsidP="00000000" w:rsidRDefault="00000000" w:rsidRPr="00000000" w14:paraId="0000002B">
      <w:pPr>
        <w:numPr>
          <w:ilvl w:val="0"/>
          <w:numId w:val="3"/>
        </w:numPr>
        <w:spacing w:after="200" w:before="0" w:line="276" w:lineRule="auto"/>
        <w:ind w:left="720" w:hanging="360"/>
        <w:rPr>
          <w:rFonts w:ascii="Arial" w:cs="Arial" w:eastAsia="Arial" w:hAnsi="Arial"/>
        </w:rPr>
      </w:pPr>
      <w:r w:rsidDel="00000000" w:rsidR="00000000" w:rsidRPr="00000000">
        <w:rPr>
          <w:rFonts w:ascii="Arial" w:cs="Arial" w:eastAsia="Arial" w:hAnsi="Arial"/>
          <w:b w:val="1"/>
          <w:rtl w:val="0"/>
        </w:rPr>
        <w:t xml:space="preserve">API Integration</w:t>
      </w:r>
      <w:r w:rsidDel="00000000" w:rsidR="00000000" w:rsidRPr="00000000">
        <w:rPr>
          <w:rFonts w:ascii="Arial" w:cs="Arial" w:eastAsia="Arial" w:hAnsi="Arial"/>
          <w:rtl w:val="0"/>
        </w:rPr>
        <w:t xml:space="preserve">: Integrate third-party services and APIs, including payment gateways, shipping providers, and CRM systems, to streamline operations.</w:t>
      </w:r>
    </w:p>
    <w:p w:rsidR="00000000" w:rsidDel="00000000" w:rsidP="00000000" w:rsidRDefault="00000000" w:rsidRPr="00000000" w14:paraId="0000002C">
      <w:pPr>
        <w:numPr>
          <w:ilvl w:val="0"/>
          <w:numId w:val="3"/>
        </w:numPr>
        <w:spacing w:after="200" w:before="0" w:line="276" w:lineRule="auto"/>
        <w:ind w:left="720" w:hanging="360"/>
        <w:rPr>
          <w:rFonts w:ascii="Arial" w:cs="Arial" w:eastAsia="Arial" w:hAnsi="Arial"/>
        </w:rPr>
      </w:pPr>
      <w:r w:rsidDel="00000000" w:rsidR="00000000" w:rsidRPr="00000000">
        <w:rPr>
          <w:rFonts w:ascii="Arial" w:cs="Arial" w:eastAsia="Arial" w:hAnsi="Arial"/>
          <w:b w:val="1"/>
          <w:rtl w:val="0"/>
        </w:rPr>
        <w:t xml:space="preserve">Performance Optimization</w:t>
      </w:r>
      <w:r w:rsidDel="00000000" w:rsidR="00000000" w:rsidRPr="00000000">
        <w:rPr>
          <w:rFonts w:ascii="Arial" w:cs="Arial" w:eastAsia="Arial" w:hAnsi="Arial"/>
          <w:rtl w:val="0"/>
        </w:rPr>
        <w:t xml:space="preserve">: Enhance website speed and user experience through efficient coding practices and optimization techniques.</w:t>
      </w:r>
    </w:p>
    <w:p w:rsidR="00000000" w:rsidDel="00000000" w:rsidP="00000000" w:rsidRDefault="00000000" w:rsidRPr="00000000" w14:paraId="0000002D">
      <w:pPr>
        <w:numPr>
          <w:ilvl w:val="0"/>
          <w:numId w:val="3"/>
        </w:numPr>
        <w:spacing w:after="200" w:before="240" w:line="276" w:lineRule="auto"/>
        <w:ind w:left="720" w:hanging="360"/>
        <w:rPr>
          <w:rFonts w:ascii="Arial" w:cs="Arial" w:eastAsia="Arial" w:hAnsi="Arial"/>
        </w:rPr>
      </w:pPr>
      <w:r w:rsidDel="00000000" w:rsidR="00000000" w:rsidRPr="00000000">
        <w:rPr>
          <w:rFonts w:ascii="Arial" w:cs="Arial" w:eastAsia="Arial" w:hAnsi="Arial"/>
          <w:b w:val="1"/>
          <w:rtl w:val="0"/>
        </w:rPr>
        <w:t xml:space="preserve">Version Control</w:t>
      </w:r>
      <w:r w:rsidDel="00000000" w:rsidR="00000000" w:rsidRPr="00000000">
        <w:rPr>
          <w:rFonts w:ascii="Arial" w:cs="Arial" w:eastAsia="Arial" w:hAnsi="Arial"/>
          <w:rtl w:val="0"/>
        </w:rPr>
        <w:t xml:space="preserve">: Utilize Git for code versioning, enabling collaborative development and efficient tracking of changes.</w:t>
      </w:r>
    </w:p>
    <w:p w:rsidR="00000000" w:rsidDel="00000000" w:rsidP="00000000" w:rsidRDefault="00000000" w:rsidRPr="00000000" w14:paraId="0000002E">
      <w:pPr>
        <w:keepNext w:val="0"/>
        <w:keepLines w:val="0"/>
        <w:spacing w:after="80" w:before="280" w:lineRule="auto"/>
        <w:ind w:left="360"/>
        <w:rPr>
          <w:rFonts w:ascii="Arial" w:cs="Arial" w:eastAsia="Arial" w:hAnsi="Arial"/>
          <w:b w:val="1"/>
        </w:rPr>
      </w:pPr>
      <w:r w:rsidDel="00000000" w:rsidR="00000000" w:rsidRPr="00000000">
        <w:rPr>
          <w:rtl w:val="0"/>
        </w:rPr>
      </w:r>
    </w:p>
    <w:p w:rsidR="00000000" w:rsidDel="00000000" w:rsidP="00000000" w:rsidRDefault="00000000" w:rsidRPr="00000000" w14:paraId="0000002F">
      <w:pPr>
        <w:keepNext w:val="0"/>
        <w:keepLines w:val="0"/>
        <w:spacing w:after="80" w:before="280" w:lineRule="auto"/>
        <w:ind w:left="360"/>
        <w:rPr>
          <w:rFonts w:ascii="Arial" w:cs="Arial" w:eastAsia="Arial" w:hAnsi="Arial"/>
          <w:b w:val="1"/>
        </w:rPr>
      </w:pPr>
      <w:r w:rsidDel="00000000" w:rsidR="00000000" w:rsidRPr="00000000">
        <w:rPr>
          <w:rtl w:val="0"/>
        </w:rPr>
      </w:r>
    </w:p>
    <w:p w:rsidR="00000000" w:rsidDel="00000000" w:rsidP="00000000" w:rsidRDefault="00000000" w:rsidRPr="00000000" w14:paraId="00000030">
      <w:pPr>
        <w:keepNext w:val="0"/>
        <w:keepLines w:val="0"/>
        <w:spacing w:after="80" w:before="280" w:lineRule="auto"/>
        <w:ind w:left="360"/>
        <w:rPr>
          <w:rFonts w:ascii="Arial" w:cs="Arial" w:eastAsia="Arial" w:hAnsi="Arial"/>
          <w:b w:val="1"/>
        </w:rPr>
      </w:pPr>
      <w:r w:rsidDel="00000000" w:rsidR="00000000" w:rsidRPr="00000000">
        <w:rPr>
          <w:rFonts w:ascii="Arial" w:cs="Arial" w:eastAsia="Arial" w:hAnsi="Arial"/>
          <w:b w:val="1"/>
          <w:rtl w:val="0"/>
        </w:rPr>
        <w:t xml:space="preserve">Maintenance &amp; Support</w:t>
      </w:r>
    </w:p>
    <w:p w:rsidR="00000000" w:rsidDel="00000000" w:rsidP="00000000" w:rsidRDefault="00000000" w:rsidRPr="00000000" w14:paraId="00000031">
      <w:pPr>
        <w:numPr>
          <w:ilvl w:val="0"/>
          <w:numId w:val="1"/>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Bug Fixing</w:t>
      </w:r>
      <w:r w:rsidDel="00000000" w:rsidR="00000000" w:rsidRPr="00000000">
        <w:rPr>
          <w:rFonts w:ascii="Arial" w:cs="Arial" w:eastAsia="Arial" w:hAnsi="Arial"/>
          <w:rtl w:val="0"/>
        </w:rPr>
        <w:t xml:space="preserve">: Identify and resolve technical issues promptly to ensure smooth store operations.</w:t>
      </w:r>
    </w:p>
    <w:p w:rsidR="00000000" w:rsidDel="00000000" w:rsidP="00000000" w:rsidRDefault="00000000" w:rsidRPr="00000000" w14:paraId="00000032">
      <w:pPr>
        <w:numPr>
          <w:ilvl w:val="0"/>
          <w:numId w:val="1"/>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Platform Updates</w:t>
      </w:r>
      <w:r w:rsidDel="00000000" w:rsidR="00000000" w:rsidRPr="00000000">
        <w:rPr>
          <w:rFonts w:ascii="Arial" w:cs="Arial" w:eastAsia="Arial" w:hAnsi="Arial"/>
          <w:rtl w:val="0"/>
        </w:rPr>
        <w:t xml:space="preserve">: Stay updated with Shopify’s latest features and implement necessary updates to maintain compatibility.</w:t>
      </w:r>
    </w:p>
    <w:p w:rsidR="00000000" w:rsidDel="00000000" w:rsidP="00000000" w:rsidRDefault="00000000" w:rsidRPr="00000000" w14:paraId="00000033">
      <w:pPr>
        <w:numPr>
          <w:ilvl w:val="0"/>
          <w:numId w:val="1"/>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Documentation</w:t>
      </w:r>
      <w:r w:rsidDel="00000000" w:rsidR="00000000" w:rsidRPr="00000000">
        <w:rPr>
          <w:rFonts w:ascii="Arial" w:cs="Arial" w:eastAsia="Arial" w:hAnsi="Arial"/>
          <w:rtl w:val="0"/>
        </w:rPr>
        <w:t xml:space="preserve">: Maintain comprehensive documentation for all developments, facilitating future updates and onboarding of new team members.</w:t>
        <w:br w:type="textWrapping"/>
      </w:r>
    </w:p>
    <w:p w:rsidR="00000000" w:rsidDel="00000000" w:rsidP="00000000" w:rsidRDefault="00000000" w:rsidRPr="00000000" w14:paraId="00000034">
      <w:pPr>
        <w:keepNext w:val="0"/>
        <w:keepLines w:val="0"/>
        <w:spacing w:after="80" w:before="280" w:lineRule="auto"/>
        <w:ind w:left="360"/>
        <w:rPr>
          <w:rFonts w:ascii="Arial" w:cs="Arial" w:eastAsia="Arial" w:hAnsi="Arial"/>
          <w:b w:val="1"/>
        </w:rPr>
      </w:pPr>
      <w:r w:rsidDel="00000000" w:rsidR="00000000" w:rsidRPr="00000000">
        <w:rPr>
          <w:rFonts w:ascii="Arial" w:cs="Arial" w:eastAsia="Arial" w:hAnsi="Arial"/>
          <w:b w:val="1"/>
          <w:rtl w:val="0"/>
        </w:rPr>
        <w:t xml:space="preserve">Collaboration &amp; Communication</w:t>
      </w:r>
    </w:p>
    <w:p w:rsidR="00000000" w:rsidDel="00000000" w:rsidP="00000000" w:rsidRDefault="00000000" w:rsidRPr="00000000" w14:paraId="00000035">
      <w:pPr>
        <w:numPr>
          <w:ilvl w:val="0"/>
          <w:numId w:val="9"/>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Daily Standups: </w:t>
      </w:r>
      <w:r w:rsidDel="00000000" w:rsidR="00000000" w:rsidRPr="00000000">
        <w:rPr>
          <w:rFonts w:ascii="Arial" w:cs="Arial" w:eastAsia="Arial" w:hAnsi="Arial"/>
          <w:rtl w:val="0"/>
        </w:rPr>
        <w:t xml:space="preserve">Participate in brief daily meetings to discuss progress, plans, and any blockers, ensuring team alignment and swift issue resolution.</w:t>
        <w:br w:type="textWrapping"/>
      </w:r>
    </w:p>
    <w:p w:rsidR="00000000" w:rsidDel="00000000" w:rsidP="00000000" w:rsidRDefault="00000000" w:rsidRPr="00000000" w14:paraId="00000036">
      <w:pPr>
        <w:numPr>
          <w:ilvl w:val="0"/>
          <w:numId w:val="9"/>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b w:val="1"/>
          <w:rtl w:val="0"/>
        </w:rPr>
        <w:t xml:space="preserve">Weekly Project Planning: </w:t>
      </w:r>
      <w:r w:rsidDel="00000000" w:rsidR="00000000" w:rsidRPr="00000000">
        <w:rPr>
          <w:rFonts w:ascii="Arial" w:cs="Arial" w:eastAsia="Arial" w:hAnsi="Arial"/>
          <w:rtl w:val="0"/>
        </w:rPr>
        <w:t xml:space="preserve">Engage in weekly sessions to review project milestones, plan upcoming tasks, and adjust priorities based on team feedback and project needs. </w:t>
      </w:r>
    </w:p>
    <w:p w:rsidR="00000000" w:rsidDel="00000000" w:rsidP="00000000" w:rsidRDefault="00000000" w:rsidRPr="00000000" w14:paraId="00000037">
      <w:pPr>
        <w:numPr>
          <w:ilvl w:val="0"/>
          <w:numId w:val="9"/>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Cross-Functional Collaboration</w:t>
      </w:r>
      <w:r w:rsidDel="00000000" w:rsidR="00000000" w:rsidRPr="00000000">
        <w:rPr>
          <w:rFonts w:ascii="Arial" w:cs="Arial" w:eastAsia="Arial" w:hAnsi="Arial"/>
          <w:rtl w:val="0"/>
        </w:rPr>
        <w:t xml:space="preserve">: Work closely with designers, marketers to align technical solutions with business goals.</w:t>
      </w:r>
    </w:p>
    <w:p w:rsidR="00000000" w:rsidDel="00000000" w:rsidP="00000000" w:rsidRDefault="00000000" w:rsidRPr="00000000" w14:paraId="00000038">
      <w:pPr>
        <w:numPr>
          <w:ilvl w:val="0"/>
          <w:numId w:val="9"/>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Client Interaction</w:t>
      </w:r>
      <w:r w:rsidDel="00000000" w:rsidR="00000000" w:rsidRPr="00000000">
        <w:rPr>
          <w:rFonts w:ascii="Arial" w:cs="Arial" w:eastAsia="Arial" w:hAnsi="Arial"/>
          <w:rtl w:val="0"/>
        </w:rPr>
        <w:t xml:space="preserve">: Engage with clients to gather requirements, provide updates, and deliver training on new features or systems.</w:t>
      </w:r>
    </w:p>
    <w:p w:rsidR="00000000" w:rsidDel="00000000" w:rsidP="00000000" w:rsidRDefault="00000000" w:rsidRPr="00000000" w14:paraId="00000039">
      <w:pPr>
        <w:numPr>
          <w:ilvl w:val="0"/>
          <w:numId w:val="9"/>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Mentorship</w:t>
      </w:r>
      <w:r w:rsidDel="00000000" w:rsidR="00000000" w:rsidRPr="00000000">
        <w:rPr>
          <w:rFonts w:ascii="Arial" w:cs="Arial" w:eastAsia="Arial" w:hAnsi="Arial"/>
          <w:rtl w:val="0"/>
        </w:rPr>
        <w:t xml:space="preserve">: Guide junior developers, providing support and sharing knowledge to foster team growth.</w:t>
        <w:br w:type="textWrapping"/>
      </w:r>
      <w:r w:rsidDel="00000000" w:rsidR="00000000" w:rsidRPr="00000000">
        <w:rPr>
          <w:rtl w:val="0"/>
        </w:rPr>
      </w:r>
    </w:p>
    <w:p w:rsidR="00000000" w:rsidDel="00000000" w:rsidP="00000000" w:rsidRDefault="00000000" w:rsidRPr="00000000" w14:paraId="0000003A">
      <w:pPr>
        <w:pStyle w:val="Heading3"/>
        <w:spacing w:line="360" w:lineRule="auto"/>
        <w:rPr>
          <w:rFonts w:ascii="Arial" w:cs="Arial" w:eastAsia="Arial" w:hAnsi="Arial"/>
        </w:rPr>
      </w:pPr>
      <w:r w:rsidDel="00000000" w:rsidR="00000000" w:rsidRPr="00000000">
        <w:rPr>
          <w:rFonts w:ascii="Arial" w:cs="Arial" w:eastAsia="Arial" w:hAnsi="Arial"/>
          <w:rtl w:val="0"/>
        </w:rPr>
        <w:t xml:space="preserve">Altius | Vashi, Navi Mumbai, India</w:t>
        <w:tab/>
        <w:tab/>
        <w:tab/>
        <w:tab/>
        <w:tab/>
        <w:tab/>
        <w:tab/>
        <w:t xml:space="preserve">   2019 – 2020</w:t>
      </w:r>
    </w:p>
    <w:p w:rsidR="00000000" w:rsidDel="00000000" w:rsidP="00000000" w:rsidRDefault="00000000" w:rsidRPr="00000000" w14:paraId="000000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Shopify Developer</w:t>
      </w:r>
    </w:p>
    <w:p w:rsidR="00000000" w:rsidDel="00000000" w:rsidP="00000000" w:rsidRDefault="00000000" w:rsidRPr="00000000" w14:paraId="0000003C">
      <w:pPr>
        <w:keepNext w:val="0"/>
        <w:keepLines w:val="0"/>
        <w:spacing w:after="80" w:before="280" w:lineRule="auto"/>
        <w:ind w:left="360"/>
        <w:rPr>
          <w:rFonts w:ascii="Arial" w:cs="Arial" w:eastAsia="Arial" w:hAnsi="Arial"/>
          <w:b w:val="1"/>
        </w:rPr>
      </w:pPr>
      <w:r w:rsidDel="00000000" w:rsidR="00000000" w:rsidRPr="00000000">
        <w:rPr>
          <w:rFonts w:ascii="Arial" w:cs="Arial" w:eastAsia="Arial" w:hAnsi="Arial"/>
          <w:b w:val="1"/>
          <w:rtl w:val="0"/>
        </w:rPr>
        <w:t xml:space="preserve">Technical Contributions</w:t>
      </w:r>
    </w:p>
    <w:p w:rsidR="00000000" w:rsidDel="00000000" w:rsidP="00000000" w:rsidRDefault="00000000" w:rsidRPr="00000000" w14:paraId="0000003D">
      <w:pPr>
        <w:numPr>
          <w:ilvl w:val="0"/>
          <w:numId w:val="7"/>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Theme Customization</w:t>
      </w:r>
      <w:r w:rsidDel="00000000" w:rsidR="00000000" w:rsidRPr="00000000">
        <w:rPr>
          <w:rFonts w:ascii="Arial" w:cs="Arial" w:eastAsia="Arial" w:hAnsi="Arial"/>
          <w:rtl w:val="0"/>
        </w:rPr>
        <w:t xml:space="preserve">: Collaborated on modifying and enhancing Shopify themes using Liquid, HTML, CSS, and JavaScript to align with project requirements and brand guidelines.</w:t>
      </w:r>
    </w:p>
    <w:p w:rsidR="00000000" w:rsidDel="00000000" w:rsidP="00000000" w:rsidRDefault="00000000" w:rsidRPr="00000000" w14:paraId="0000003E">
      <w:pPr>
        <w:numPr>
          <w:ilvl w:val="0"/>
          <w:numId w:val="7"/>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App Integration</w:t>
      </w:r>
      <w:r w:rsidDel="00000000" w:rsidR="00000000" w:rsidRPr="00000000">
        <w:rPr>
          <w:rFonts w:ascii="Arial" w:cs="Arial" w:eastAsia="Arial" w:hAnsi="Arial"/>
          <w:rtl w:val="0"/>
        </w:rPr>
        <w:t xml:space="preserve">: Assisted in integrating third-party Shopify apps and APIs to extend store functionalities, ensuring seamless user experiences.</w:t>
      </w:r>
    </w:p>
    <w:p w:rsidR="00000000" w:rsidDel="00000000" w:rsidP="00000000" w:rsidRDefault="00000000" w:rsidRPr="00000000" w14:paraId="0000003F">
      <w:pPr>
        <w:numPr>
          <w:ilvl w:val="0"/>
          <w:numId w:val="7"/>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Responsive Design</w:t>
      </w:r>
      <w:r w:rsidDel="00000000" w:rsidR="00000000" w:rsidRPr="00000000">
        <w:rPr>
          <w:rFonts w:ascii="Arial" w:cs="Arial" w:eastAsia="Arial" w:hAnsi="Arial"/>
          <w:rtl w:val="0"/>
        </w:rPr>
        <w:t xml:space="preserve">: Worked on ensuring that websites are mobile-friendly and function smoothly across various devices and browsers.</w:t>
      </w:r>
    </w:p>
    <w:p w:rsidR="00000000" w:rsidDel="00000000" w:rsidP="00000000" w:rsidRDefault="00000000" w:rsidRPr="00000000" w14:paraId="00000040">
      <w:pPr>
        <w:numPr>
          <w:ilvl w:val="0"/>
          <w:numId w:val="7"/>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Performance Optimization</w:t>
      </w:r>
      <w:r w:rsidDel="00000000" w:rsidR="00000000" w:rsidRPr="00000000">
        <w:rPr>
          <w:rFonts w:ascii="Arial" w:cs="Arial" w:eastAsia="Arial" w:hAnsi="Arial"/>
          <w:rtl w:val="0"/>
        </w:rPr>
        <w:t xml:space="preserve">: Participated in optimizing website speed and performance through code refinement and efficient asset management.</w:t>
      </w:r>
    </w:p>
    <w:p w:rsidR="00000000" w:rsidDel="00000000" w:rsidP="00000000" w:rsidRDefault="00000000" w:rsidRPr="00000000" w14:paraId="00000041">
      <w:pPr>
        <w:keepNext w:val="0"/>
        <w:keepLines w:val="0"/>
        <w:spacing w:after="80" w:before="280" w:lineRule="auto"/>
        <w:ind w:left="360"/>
        <w:rPr>
          <w:rFonts w:ascii="Arial" w:cs="Arial" w:eastAsia="Arial" w:hAnsi="Arial"/>
          <w:b w:val="1"/>
        </w:rPr>
      </w:pPr>
      <w:r w:rsidDel="00000000" w:rsidR="00000000" w:rsidRPr="00000000">
        <w:rPr>
          <w:rFonts w:ascii="Arial" w:cs="Arial" w:eastAsia="Arial" w:hAnsi="Arial"/>
          <w:b w:val="1"/>
          <w:rtl w:val="0"/>
        </w:rPr>
        <w:t xml:space="preserve">Maintenance &amp; Support</w:t>
      </w:r>
    </w:p>
    <w:p w:rsidR="00000000" w:rsidDel="00000000" w:rsidP="00000000" w:rsidRDefault="00000000" w:rsidRPr="00000000" w14:paraId="00000042">
      <w:pPr>
        <w:numPr>
          <w:ilvl w:val="0"/>
          <w:numId w:val="2"/>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Bug Fixing</w:t>
      </w:r>
      <w:r w:rsidDel="00000000" w:rsidR="00000000" w:rsidRPr="00000000">
        <w:rPr>
          <w:rFonts w:ascii="Arial" w:cs="Arial" w:eastAsia="Arial" w:hAnsi="Arial"/>
          <w:rtl w:val="0"/>
        </w:rPr>
        <w:t xml:space="preserve">: Supported the team in identifying and resolving technical issues to maintain smooth store operations.</w:t>
      </w:r>
    </w:p>
    <w:p w:rsidR="00000000" w:rsidDel="00000000" w:rsidP="00000000" w:rsidRDefault="00000000" w:rsidRPr="00000000" w14:paraId="00000043">
      <w:pPr>
        <w:numPr>
          <w:ilvl w:val="0"/>
          <w:numId w:val="2"/>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Platform Updates</w:t>
      </w:r>
      <w:r w:rsidDel="00000000" w:rsidR="00000000" w:rsidRPr="00000000">
        <w:rPr>
          <w:rFonts w:ascii="Arial" w:cs="Arial" w:eastAsia="Arial" w:hAnsi="Arial"/>
          <w:rtl w:val="0"/>
        </w:rPr>
        <w:t xml:space="preserve">: Assisted in implementing updates to keep the Shopify platform and its integrations current and secure.</w:t>
      </w:r>
    </w:p>
    <w:p w:rsidR="00000000" w:rsidDel="00000000" w:rsidP="00000000" w:rsidRDefault="00000000" w:rsidRPr="00000000" w14:paraId="00000044">
      <w:pPr>
        <w:numPr>
          <w:ilvl w:val="0"/>
          <w:numId w:val="2"/>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Documentation</w:t>
      </w:r>
      <w:r w:rsidDel="00000000" w:rsidR="00000000" w:rsidRPr="00000000">
        <w:rPr>
          <w:rFonts w:ascii="Arial" w:cs="Arial" w:eastAsia="Arial" w:hAnsi="Arial"/>
          <w:rtl w:val="0"/>
        </w:rPr>
        <w:t xml:space="preserve">: Contributed to maintaining clear documentation for developments, facilitating knowledge sharing within the team.</w:t>
      </w:r>
    </w:p>
    <w:p w:rsidR="00000000" w:rsidDel="00000000" w:rsidP="00000000" w:rsidRDefault="00000000" w:rsidRPr="00000000" w14:paraId="00000045">
      <w:pPr>
        <w:keepNext w:val="0"/>
        <w:keepLines w:val="0"/>
        <w:spacing w:after="80" w:before="280" w:lineRule="auto"/>
        <w:ind w:left="360"/>
        <w:rPr>
          <w:rFonts w:ascii="Arial" w:cs="Arial" w:eastAsia="Arial" w:hAnsi="Arial"/>
          <w:b w:val="1"/>
        </w:rPr>
      </w:pPr>
      <w:r w:rsidDel="00000000" w:rsidR="00000000" w:rsidRPr="00000000">
        <w:rPr>
          <w:rFonts w:ascii="Arial" w:cs="Arial" w:eastAsia="Arial" w:hAnsi="Arial"/>
          <w:b w:val="1"/>
          <w:rtl w:val="0"/>
        </w:rPr>
        <w:t xml:space="preserve">Collaboration &amp; Communication</w:t>
      </w:r>
    </w:p>
    <w:p w:rsidR="00000000" w:rsidDel="00000000" w:rsidP="00000000" w:rsidRDefault="00000000" w:rsidRPr="00000000" w14:paraId="00000046">
      <w:pPr>
        <w:numPr>
          <w:ilvl w:val="0"/>
          <w:numId w:val="10"/>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Team Collaboration</w:t>
      </w:r>
      <w:r w:rsidDel="00000000" w:rsidR="00000000" w:rsidRPr="00000000">
        <w:rPr>
          <w:rFonts w:ascii="Arial" w:cs="Arial" w:eastAsia="Arial" w:hAnsi="Arial"/>
          <w:rtl w:val="0"/>
        </w:rPr>
        <w:t xml:space="preserve">: Worked closely with designers, senior developers, and project managers to deliver cohesive and functional e-commerce solutions.</w:t>
        <w:br w:type="textWrapping"/>
      </w:r>
      <w:r w:rsidDel="00000000" w:rsidR="00000000" w:rsidRPr="00000000">
        <w:rPr>
          <w:rFonts w:ascii="Arial" w:cs="Arial" w:eastAsia="Arial" w:hAnsi="Arial"/>
          <w:b w:val="1"/>
          <w:rtl w:val="0"/>
        </w:rPr>
        <w:t xml:space="preserve">Daily Standups</w:t>
      </w:r>
      <w:r w:rsidDel="00000000" w:rsidR="00000000" w:rsidRPr="00000000">
        <w:rPr>
          <w:rFonts w:ascii="Arial" w:cs="Arial" w:eastAsia="Arial" w:hAnsi="Arial"/>
          <w:rtl w:val="0"/>
        </w:rPr>
        <w:t xml:space="preserve">: Participated in daily meetings to discuss progress, share updates, and align on tasks.</w:t>
      </w:r>
    </w:p>
    <w:p w:rsidR="00000000" w:rsidDel="00000000" w:rsidP="00000000" w:rsidRDefault="00000000" w:rsidRPr="00000000" w14:paraId="00000047">
      <w:pPr>
        <w:numPr>
          <w:ilvl w:val="0"/>
          <w:numId w:val="10"/>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Weekly Planning</w:t>
      </w:r>
      <w:r w:rsidDel="00000000" w:rsidR="00000000" w:rsidRPr="00000000">
        <w:rPr>
          <w:rFonts w:ascii="Arial" w:cs="Arial" w:eastAsia="Arial" w:hAnsi="Arial"/>
          <w:rtl w:val="0"/>
        </w:rPr>
        <w:t xml:space="preserve">: Engaged in weekly sessions to plan upcoming work, review completed tasks, and adjust priorities as needed.</w:t>
      </w:r>
    </w:p>
    <w:p w:rsidR="00000000" w:rsidDel="00000000" w:rsidP="00000000" w:rsidRDefault="00000000" w:rsidRPr="00000000" w14:paraId="00000048">
      <w:pPr>
        <w:numPr>
          <w:ilvl w:val="0"/>
          <w:numId w:val="10"/>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Feedback Integration</w:t>
      </w:r>
      <w:r w:rsidDel="00000000" w:rsidR="00000000" w:rsidRPr="00000000">
        <w:rPr>
          <w:rFonts w:ascii="Arial" w:cs="Arial" w:eastAsia="Arial" w:hAnsi="Arial"/>
          <w:rtl w:val="0"/>
        </w:rPr>
        <w:t xml:space="preserve">: Actively sought and incorporated feedback from supervisors and team members to improve work quality and efficiency.</w:t>
        <w:br w:type="textWrapping"/>
      </w:r>
      <w:r w:rsidDel="00000000" w:rsidR="00000000" w:rsidRPr="00000000">
        <w:rPr>
          <w:rtl w:val="0"/>
        </w:rPr>
      </w:r>
    </w:p>
    <w:p w:rsidR="00000000" w:rsidDel="00000000" w:rsidP="00000000" w:rsidRDefault="00000000" w:rsidRPr="00000000" w14:paraId="00000049">
      <w:pPr>
        <w:pStyle w:val="Heading3"/>
        <w:spacing w:line="360" w:lineRule="auto"/>
        <w:rPr>
          <w:rFonts w:ascii="Arial" w:cs="Arial" w:eastAsia="Arial" w:hAnsi="Arial"/>
        </w:rPr>
      </w:pPr>
      <w:r w:rsidDel="00000000" w:rsidR="00000000" w:rsidRPr="00000000">
        <w:rPr>
          <w:rFonts w:ascii="Arial" w:cs="Arial" w:eastAsia="Arial" w:hAnsi="Arial"/>
          <w:rtl w:val="0"/>
        </w:rPr>
        <w:t xml:space="preserve">Vowel Web | Nagpur, Maharashtra, India</w:t>
        <w:tab/>
        <w:tab/>
        <w:tab/>
        <w:tab/>
        <w:tab/>
        <w:tab/>
        <w:t xml:space="preserve">   2017 – 2019</w:t>
      </w:r>
    </w:p>
    <w:p w:rsidR="00000000" w:rsidDel="00000000" w:rsidP="00000000" w:rsidRDefault="00000000" w:rsidRPr="00000000" w14:paraId="000000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Role: </w:t>
      </w:r>
      <w:r w:rsidDel="00000000" w:rsidR="00000000" w:rsidRPr="00000000">
        <w:rPr>
          <w:rFonts w:ascii="Arial" w:cs="Arial" w:eastAsia="Arial" w:hAnsi="Arial"/>
          <w:b w:val="1"/>
          <w:rtl w:val="0"/>
        </w:rPr>
        <w:t xml:space="preserve">Web</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0"/>
          <w:szCs w:val="20"/>
          <w:rtl w:val="0"/>
        </w:rPr>
        <w:t xml:space="preserve">Developer</w:t>
      </w:r>
    </w:p>
    <w:p w:rsidR="00000000" w:rsidDel="00000000" w:rsidP="00000000" w:rsidRDefault="00000000" w:rsidRPr="00000000" w14:paraId="0000004B">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Key Responsibilities:</w:t>
      </w:r>
    </w:p>
    <w:p w:rsidR="00000000" w:rsidDel="00000000" w:rsidP="00000000" w:rsidRDefault="00000000" w:rsidRPr="00000000" w14:paraId="0000004C">
      <w:pPr>
        <w:numPr>
          <w:ilvl w:val="0"/>
          <w:numId w:val="5"/>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Shopify Theme Customization:</w:t>
      </w:r>
      <w:r w:rsidDel="00000000" w:rsidR="00000000" w:rsidRPr="00000000">
        <w:rPr>
          <w:rFonts w:ascii="Arial" w:cs="Arial" w:eastAsia="Arial" w:hAnsi="Arial"/>
          <w:rtl w:val="0"/>
        </w:rPr>
        <w:t xml:space="preserve"> Assisted in modifying existing Shopify themes using Liquid, HTML, and CSS to meet client specifications.</w:t>
      </w:r>
    </w:p>
    <w:p w:rsidR="00000000" w:rsidDel="00000000" w:rsidP="00000000" w:rsidRDefault="00000000" w:rsidRPr="00000000" w14:paraId="0000004D">
      <w:pPr>
        <w:numPr>
          <w:ilvl w:val="0"/>
          <w:numId w:val="5"/>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Responsive Design Implementation:</w:t>
      </w:r>
      <w:r w:rsidDel="00000000" w:rsidR="00000000" w:rsidRPr="00000000">
        <w:rPr>
          <w:rFonts w:ascii="Arial" w:cs="Arial" w:eastAsia="Arial" w:hAnsi="Arial"/>
          <w:rtl w:val="0"/>
        </w:rPr>
        <w:t xml:space="preserve"> Ensured websites are mobile-friendly and function seamlessly across various devices and browsers.</w:t>
      </w:r>
    </w:p>
    <w:p w:rsidR="00000000" w:rsidDel="00000000" w:rsidP="00000000" w:rsidRDefault="00000000" w:rsidRPr="00000000" w14:paraId="0000004E">
      <w:pPr>
        <w:numPr>
          <w:ilvl w:val="0"/>
          <w:numId w:val="5"/>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App Integration:</w:t>
      </w:r>
      <w:r w:rsidDel="00000000" w:rsidR="00000000" w:rsidRPr="00000000">
        <w:rPr>
          <w:rFonts w:ascii="Arial" w:cs="Arial" w:eastAsia="Arial" w:hAnsi="Arial"/>
          <w:rtl w:val="0"/>
        </w:rPr>
        <w:t xml:space="preserve"> Supported the integration of third-party Shopify apps to enhance store functionality.</w:t>
      </w:r>
    </w:p>
    <w:p w:rsidR="00000000" w:rsidDel="00000000" w:rsidP="00000000" w:rsidRDefault="00000000" w:rsidRPr="00000000" w14:paraId="0000004F">
      <w:pPr>
        <w:numPr>
          <w:ilvl w:val="0"/>
          <w:numId w:val="5"/>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Code Maintenance:</w:t>
      </w:r>
      <w:r w:rsidDel="00000000" w:rsidR="00000000" w:rsidRPr="00000000">
        <w:rPr>
          <w:rFonts w:ascii="Arial" w:cs="Arial" w:eastAsia="Arial" w:hAnsi="Arial"/>
          <w:rtl w:val="0"/>
        </w:rPr>
        <w:t xml:space="preserve"> Participated in code reviews and maintained clean, organized codebases using Git.</w:t>
      </w:r>
    </w:p>
    <w:p w:rsidR="00000000" w:rsidDel="00000000" w:rsidP="00000000" w:rsidRDefault="00000000" w:rsidRPr="00000000" w14:paraId="00000050">
      <w:pPr>
        <w:numPr>
          <w:ilvl w:val="0"/>
          <w:numId w:val="5"/>
        </w:numPr>
        <w:spacing w:after="200" w:before="0" w:lineRule="auto"/>
        <w:ind w:left="720" w:hanging="360"/>
        <w:rPr>
          <w:rFonts w:ascii="Arial" w:cs="Arial" w:eastAsia="Arial" w:hAnsi="Arial"/>
        </w:rPr>
      </w:pPr>
      <w:r w:rsidDel="00000000" w:rsidR="00000000" w:rsidRPr="00000000">
        <w:rPr>
          <w:rFonts w:ascii="Arial" w:cs="Arial" w:eastAsia="Arial" w:hAnsi="Arial"/>
          <w:b w:val="1"/>
          <w:rtl w:val="0"/>
        </w:rPr>
        <w:t xml:space="preserve">Team Collaboration:</w:t>
      </w:r>
      <w:r w:rsidDel="00000000" w:rsidR="00000000" w:rsidRPr="00000000">
        <w:rPr>
          <w:rFonts w:ascii="Arial" w:cs="Arial" w:eastAsia="Arial" w:hAnsi="Arial"/>
          <w:rtl w:val="0"/>
        </w:rPr>
        <w:t xml:space="preserve"> Worked closely with designers and senior developers to implement new features and resolve issues.</w:t>
      </w:r>
    </w:p>
    <w:p w:rsidR="00000000" w:rsidDel="00000000" w:rsidP="00000000" w:rsidRDefault="00000000" w:rsidRPr="00000000" w14:paraId="00000051">
      <w:pPr>
        <w:numPr>
          <w:ilvl w:val="0"/>
          <w:numId w:val="5"/>
        </w:numPr>
        <w:spacing w:after="200" w:before="240" w:lineRule="auto"/>
        <w:ind w:left="720" w:hanging="360"/>
        <w:rPr>
          <w:rFonts w:ascii="Arial" w:cs="Arial" w:eastAsia="Arial" w:hAnsi="Arial"/>
        </w:rPr>
      </w:pPr>
      <w:r w:rsidDel="00000000" w:rsidR="00000000" w:rsidRPr="00000000">
        <w:rPr>
          <w:rFonts w:ascii="Arial" w:cs="Arial" w:eastAsia="Arial" w:hAnsi="Arial"/>
          <w:b w:val="1"/>
          <w:rtl w:val="0"/>
        </w:rPr>
        <w:t xml:space="preserve">Continuous Learning:</w:t>
      </w:r>
      <w:r w:rsidDel="00000000" w:rsidR="00000000" w:rsidRPr="00000000">
        <w:rPr>
          <w:rFonts w:ascii="Arial" w:cs="Arial" w:eastAsia="Arial" w:hAnsi="Arial"/>
          <w:rtl w:val="0"/>
        </w:rPr>
        <w:t xml:space="preserve"> Engaged in regular training sessions and self-study to stay updated with the latest web development trends and best practices.</w:t>
      </w:r>
    </w:p>
    <w:p w:rsidR="00000000" w:rsidDel="00000000" w:rsidP="00000000" w:rsidRDefault="00000000" w:rsidRPr="00000000" w14:paraId="00000052">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Technical Skills:</w:t>
      </w:r>
    </w:p>
    <w:p w:rsidR="00000000" w:rsidDel="00000000" w:rsidP="00000000" w:rsidRDefault="00000000" w:rsidRPr="00000000" w14:paraId="00000053">
      <w:pPr>
        <w:numPr>
          <w:ilvl w:val="0"/>
          <w:numId w:val="8"/>
        </w:numPr>
        <w:spacing w:after="200" w:before="240" w:lineRule="auto"/>
        <w:ind w:left="720" w:hanging="360"/>
        <w:rPr>
          <w:rFonts w:ascii="Arial" w:cs="Arial" w:eastAsia="Arial" w:hAnsi="Arial"/>
        </w:rPr>
      </w:pPr>
      <w:r w:rsidDel="00000000" w:rsidR="00000000" w:rsidRPr="00000000">
        <w:rPr>
          <w:rFonts w:ascii="Arial" w:cs="Arial" w:eastAsia="Arial" w:hAnsi="Arial"/>
          <w:rtl w:val="0"/>
        </w:rPr>
        <w:t xml:space="preserve">Proficient in HTML, CSS, JavaScript, and Liquid.</w:t>
      </w:r>
    </w:p>
    <w:p w:rsidR="00000000" w:rsidDel="00000000" w:rsidP="00000000" w:rsidRDefault="00000000" w:rsidRPr="00000000" w14:paraId="00000054">
      <w:pPr>
        <w:numPr>
          <w:ilvl w:val="0"/>
          <w:numId w:val="8"/>
        </w:numPr>
        <w:spacing w:after="200" w:before="0" w:lineRule="auto"/>
        <w:ind w:left="720" w:hanging="360"/>
        <w:rPr>
          <w:rFonts w:ascii="Arial" w:cs="Arial" w:eastAsia="Arial" w:hAnsi="Arial"/>
        </w:rPr>
      </w:pPr>
      <w:r w:rsidDel="00000000" w:rsidR="00000000" w:rsidRPr="00000000">
        <w:rPr>
          <w:rFonts w:ascii="Arial" w:cs="Arial" w:eastAsia="Arial" w:hAnsi="Arial"/>
          <w:rtl w:val="0"/>
        </w:rPr>
        <w:t xml:space="preserve">Familiar with version control systems, particularly Git.</w:t>
      </w:r>
    </w:p>
    <w:p w:rsidR="00000000" w:rsidDel="00000000" w:rsidP="00000000" w:rsidRDefault="00000000" w:rsidRPr="00000000" w14:paraId="00000055">
      <w:pPr>
        <w:numPr>
          <w:ilvl w:val="0"/>
          <w:numId w:val="8"/>
        </w:numPr>
        <w:spacing w:after="200" w:before="0" w:lineRule="auto"/>
        <w:ind w:left="720" w:hanging="360"/>
        <w:rPr>
          <w:rFonts w:ascii="Arial" w:cs="Arial" w:eastAsia="Arial" w:hAnsi="Arial"/>
        </w:rPr>
      </w:pPr>
      <w:r w:rsidDel="00000000" w:rsidR="00000000" w:rsidRPr="00000000">
        <w:rPr>
          <w:rFonts w:ascii="Arial" w:cs="Arial" w:eastAsia="Arial" w:hAnsi="Arial"/>
          <w:rtl w:val="0"/>
        </w:rPr>
        <w:t xml:space="preserve">Basic understanding of responsive design principles and cross-browser compatibility.</w:t>
      </w:r>
    </w:p>
    <w:p w:rsidR="00000000" w:rsidDel="00000000" w:rsidP="00000000" w:rsidRDefault="00000000" w:rsidRPr="00000000" w14:paraId="00000056">
      <w:pPr>
        <w:numPr>
          <w:ilvl w:val="0"/>
          <w:numId w:val="8"/>
        </w:numPr>
        <w:spacing w:after="200" w:before="240" w:lineRule="auto"/>
        <w:ind w:left="720" w:hanging="360"/>
        <w:rPr>
          <w:rFonts w:ascii="Arial" w:cs="Arial" w:eastAsia="Arial" w:hAnsi="Arial"/>
        </w:rPr>
      </w:pPr>
      <w:r w:rsidDel="00000000" w:rsidR="00000000" w:rsidRPr="00000000">
        <w:rPr>
          <w:rFonts w:ascii="Arial" w:cs="Arial" w:eastAsia="Arial" w:hAnsi="Arial"/>
          <w:rtl w:val="0"/>
        </w:rPr>
        <w:t xml:space="preserve">Experience with integrating Shopify apps and customizing themes.</w:t>
      </w:r>
    </w:p>
    <w:p w:rsidR="00000000" w:rsidDel="00000000" w:rsidP="00000000" w:rsidRDefault="00000000" w:rsidRPr="00000000" w14:paraId="00000057">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Soft Skills:</w:t>
      </w:r>
    </w:p>
    <w:p w:rsidR="00000000" w:rsidDel="00000000" w:rsidP="00000000" w:rsidRDefault="00000000" w:rsidRPr="00000000" w14:paraId="00000058">
      <w:pPr>
        <w:numPr>
          <w:ilvl w:val="0"/>
          <w:numId w:val="4"/>
        </w:numPr>
        <w:spacing w:after="200" w:before="240" w:lineRule="auto"/>
        <w:ind w:left="720" w:hanging="360"/>
        <w:rPr>
          <w:rFonts w:ascii="Arial" w:cs="Arial" w:eastAsia="Arial" w:hAnsi="Arial"/>
        </w:rPr>
      </w:pPr>
      <w:r w:rsidDel="00000000" w:rsidR="00000000" w:rsidRPr="00000000">
        <w:rPr>
          <w:rFonts w:ascii="Arial" w:cs="Arial" w:eastAsia="Arial" w:hAnsi="Arial"/>
          <w:rtl w:val="0"/>
        </w:rPr>
        <w:t xml:space="preserve">Strong communication and teamwork abilities.</w:t>
      </w:r>
    </w:p>
    <w:p w:rsidR="00000000" w:rsidDel="00000000" w:rsidP="00000000" w:rsidRDefault="00000000" w:rsidRPr="00000000" w14:paraId="00000059">
      <w:pPr>
        <w:numPr>
          <w:ilvl w:val="0"/>
          <w:numId w:val="4"/>
        </w:numPr>
        <w:spacing w:after="200" w:before="0" w:lineRule="auto"/>
        <w:ind w:left="720" w:hanging="360"/>
        <w:rPr>
          <w:rFonts w:ascii="Arial" w:cs="Arial" w:eastAsia="Arial" w:hAnsi="Arial"/>
        </w:rPr>
      </w:pPr>
      <w:r w:rsidDel="00000000" w:rsidR="00000000" w:rsidRPr="00000000">
        <w:rPr>
          <w:rFonts w:ascii="Arial" w:cs="Arial" w:eastAsia="Arial" w:hAnsi="Arial"/>
          <w:rtl w:val="0"/>
        </w:rPr>
        <w:t xml:space="preserve">Adaptable and quick to learn new technologies.</w:t>
      </w:r>
    </w:p>
    <w:p w:rsidR="00000000" w:rsidDel="00000000" w:rsidP="00000000" w:rsidRDefault="00000000" w:rsidRPr="00000000" w14:paraId="0000005A">
      <w:pPr>
        <w:numPr>
          <w:ilvl w:val="0"/>
          <w:numId w:val="4"/>
        </w:numPr>
        <w:spacing w:after="200" w:before="240" w:lineRule="auto"/>
        <w:ind w:left="720" w:hanging="360"/>
        <w:rPr>
          <w:rFonts w:ascii="Arial" w:cs="Arial" w:eastAsia="Arial" w:hAnsi="Arial"/>
        </w:rPr>
      </w:pPr>
      <w:r w:rsidDel="00000000" w:rsidR="00000000" w:rsidRPr="00000000">
        <w:rPr>
          <w:rFonts w:ascii="Arial" w:cs="Arial" w:eastAsia="Arial" w:hAnsi="Arial"/>
          <w:rtl w:val="0"/>
        </w:rPr>
        <w:t xml:space="preserve">Detail-oriented with a focus on delivering high-quality work.</w:t>
        <w:br w:type="textWrapping"/>
      </w:r>
      <w:r w:rsidDel="00000000" w:rsidR="00000000" w:rsidRPr="00000000">
        <w:rPr>
          <w:rtl w:val="0"/>
        </w:rPr>
      </w:r>
    </w:p>
    <w:p w:rsidR="00000000" w:rsidDel="00000000" w:rsidP="00000000" w:rsidRDefault="00000000" w:rsidRPr="00000000" w14:paraId="0000005B">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5C">
      <w:pPr>
        <w:pStyle w:val="Heading2"/>
        <w:rPr>
          <w:rFonts w:ascii="Arial" w:cs="Arial" w:eastAsia="Arial" w:hAnsi="Arial"/>
        </w:rPr>
      </w:pPr>
      <w:r w:rsidDel="00000000" w:rsidR="00000000" w:rsidRPr="00000000">
        <w:rPr>
          <w:rFonts w:ascii="Arial" w:cs="Arial" w:eastAsia="Arial" w:hAnsi="Arial"/>
          <w:rtl w:val="0"/>
        </w:rPr>
        <w:t xml:space="preserve">PROJECT EXPERIENCE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rFonts w:ascii="Arial" w:cs="Arial" w:eastAsia="Arial" w:hAnsi="Arial"/>
          <w:b w:val="1"/>
          <w:color w:val="4f81bd"/>
        </w:rPr>
      </w:pPr>
      <w:r w:rsidDel="00000000" w:rsidR="00000000" w:rsidRPr="00000000">
        <w:rPr>
          <w:rFonts w:ascii="Arial" w:cs="Arial" w:eastAsia="Arial" w:hAnsi="Arial"/>
          <w:b w:val="1"/>
          <w:color w:val="4f81bd"/>
          <w:rtl w:val="0"/>
        </w:rPr>
        <w:t xml:space="preserve">SHOPIFY APPS</w:t>
      </w:r>
    </w:p>
    <w:p w:rsidR="00000000" w:rsidDel="00000000" w:rsidP="00000000" w:rsidRDefault="00000000" w:rsidRPr="00000000" w14:paraId="0000005F">
      <w:pPr>
        <w:pStyle w:val="Heading2"/>
        <w:rPr/>
      </w:pPr>
      <w:bookmarkStart w:colFirst="0" w:colLast="0" w:name="_heading=h.189b0vruxd56" w:id="1"/>
      <w:bookmarkEnd w:id="1"/>
      <w:r w:rsidDel="00000000" w:rsidR="00000000" w:rsidRPr="00000000">
        <w:rPr>
          <w:rtl w:val="0"/>
        </w:rPr>
        <w:t xml:space="preserve">Returns &amp; Exchange App</w:t>
      </w:r>
    </w:p>
    <w:p w:rsidR="00000000" w:rsidDel="00000000" w:rsidP="00000000" w:rsidRDefault="00000000" w:rsidRPr="00000000" w14:paraId="00000060">
      <w:pPr>
        <w:spacing w:before="200" w:line="360"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Lead Developer</w:t>
      </w:r>
    </w:p>
    <w:p w:rsidR="00000000" w:rsidDel="00000000" w:rsidP="00000000" w:rsidRDefault="00000000" w:rsidRPr="00000000" w14:paraId="00000061">
      <w:pPr>
        <w:spacing w:before="200" w:line="360"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React.js, Laravel, PHP, Shopify REST API, Shopify GraphQL API, Shopify Webhooks, Third party API integration, HTML, CSS, Blade templating, Shopify App Proxy, App development, MySQL, PayPal API, StarshipIt API.</w:t>
      </w:r>
    </w:p>
    <w:p w:rsidR="00000000" w:rsidDel="00000000" w:rsidP="00000000" w:rsidRDefault="00000000" w:rsidRPr="00000000" w14:paraId="00000062">
      <w:pPr>
        <w:spacing w:before="200" w:line="360" w:lineRule="auto"/>
        <w:rPr>
          <w:rFonts w:ascii="Arial" w:cs="Arial" w:eastAsia="Arial" w:hAnsi="Arial"/>
        </w:rPr>
      </w:pPr>
      <w:r w:rsidDel="00000000" w:rsidR="00000000" w:rsidRPr="00000000">
        <w:rPr>
          <w:rFonts w:ascii="Arial" w:cs="Arial" w:eastAsia="Arial" w:hAnsi="Arial"/>
          <w:b w:val="1"/>
          <w:rtl w:val="0"/>
        </w:rPr>
        <w:t xml:space="preserve">Overview:</w:t>
      </w:r>
      <w:r w:rsidDel="00000000" w:rsidR="00000000" w:rsidRPr="00000000">
        <w:rPr>
          <w:rFonts w:ascii="Arial" w:cs="Arial" w:eastAsia="Arial" w:hAnsi="Arial"/>
          <w:rtl w:val="0"/>
        </w:rPr>
        <w:t xml:space="preserve"> Developed a custom multi-store Shopify app for wandererstravelco.com to streamline return and exchange management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Built using </w:t>
      </w:r>
      <w:r w:rsidDel="00000000" w:rsidR="00000000" w:rsidRPr="00000000">
        <w:rPr>
          <w:rFonts w:ascii="Arial" w:cs="Arial" w:eastAsia="Arial" w:hAnsi="Arial"/>
          <w:b w:val="1"/>
          <w:rtl w:val="0"/>
        </w:rPr>
        <w:t xml:space="preserve">Laravel PHP</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b w:val="1"/>
          <w:rtl w:val="0"/>
        </w:rPr>
        <w:t xml:space="preserve">Osiset Laravel package</w:t>
      </w:r>
      <w:r w:rsidDel="00000000" w:rsidR="00000000" w:rsidRPr="00000000">
        <w:rPr>
          <w:rFonts w:ascii="Arial" w:cs="Arial" w:eastAsia="Arial" w:hAnsi="Arial"/>
          <w:rtl w:val="0"/>
        </w:rPr>
        <w:t xml:space="preserve">, the app enabled customers to easily initiate return requests by logging in with their order details—eliminating the need for a Shopify account. The merchant-facing dashboard provided advanced features such as real-time tracking of return/exchange requests, search, sort, and filter capabilities, one-click approvals, and instant refund or exchange processing. Merchants could also customize refund amounts, issue store credit, and modify exchanged items directly within the interface.</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pStyle w:val="Heading2"/>
        <w:spacing w:after="200" w:line="276" w:lineRule="auto"/>
        <w:rPr/>
      </w:pPr>
      <w:bookmarkStart w:colFirst="0" w:colLast="0" w:name="_heading=h.3d6dsbbt1ca6" w:id="2"/>
      <w:bookmarkEnd w:id="2"/>
      <w:r w:rsidDel="00000000" w:rsidR="00000000" w:rsidRPr="00000000">
        <w:rPr>
          <w:rtl w:val="0"/>
        </w:rPr>
        <w:t xml:space="preserve">Customer Cohort</w:t>
      </w:r>
    </w:p>
    <w:p w:rsidR="00000000" w:rsidDel="00000000" w:rsidP="00000000" w:rsidRDefault="00000000" w:rsidRPr="00000000" w14:paraId="00000065">
      <w:pPr>
        <w:spacing w:after="200" w:line="360"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Lead Developer</w:t>
      </w:r>
    </w:p>
    <w:p w:rsidR="00000000" w:rsidDel="00000000" w:rsidP="00000000" w:rsidRDefault="00000000" w:rsidRPr="00000000" w14:paraId="00000066">
      <w:pPr>
        <w:spacing w:after="200" w:line="360"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React.js, Laravel, PHP, Shopify REST API, Shopify GraphQL API, Shopify Webhooks, Third party API integration, HTML, CSS, Blade templating, Shopify App Proxy, App development, MySQL</w:t>
      </w:r>
    </w:p>
    <w:p w:rsidR="00000000" w:rsidDel="00000000" w:rsidP="00000000" w:rsidRDefault="00000000" w:rsidRPr="00000000" w14:paraId="00000067">
      <w:pPr>
        <w:spacing w:after="200" w:line="360" w:lineRule="auto"/>
        <w:rPr>
          <w:rFonts w:ascii="Arial" w:cs="Arial" w:eastAsia="Arial" w:hAnsi="Arial"/>
        </w:rPr>
      </w:pPr>
      <w:r w:rsidDel="00000000" w:rsidR="00000000" w:rsidRPr="00000000">
        <w:rPr>
          <w:rFonts w:ascii="Arial" w:cs="Arial" w:eastAsia="Arial" w:hAnsi="Arial"/>
          <w:b w:val="1"/>
          <w:rtl w:val="0"/>
        </w:rPr>
        <w:t xml:space="preserve">Overview: </w:t>
      </w:r>
      <w:r w:rsidDel="00000000" w:rsidR="00000000" w:rsidRPr="00000000">
        <w:rPr>
          <w:rFonts w:ascii="Arial" w:cs="Arial" w:eastAsia="Arial" w:hAnsi="Arial"/>
          <w:rtl w:val="0"/>
        </w:rPr>
        <w:t xml:space="preserve">Built a custom Shopify app to automate customer tagging based on purchase history for personalized experiences. The app used Shopify webhooks to instantly tag customers when an order was created, enabling real-time segmentation. Additionally, a scheduled task ran nightly to review and update customer tags based on the most recent order data. This tagging system helped merchants deliver more targeted marketing, promotions, and onsite experiences tailored to customer behavior.</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pStyle w:val="Heading3"/>
        <w:spacing w:after="200" w:line="276" w:lineRule="auto"/>
        <w:rPr>
          <w:rFonts w:ascii="Arial" w:cs="Arial" w:eastAsia="Arial" w:hAnsi="Arial"/>
        </w:rPr>
      </w:pPr>
      <w:r w:rsidDel="00000000" w:rsidR="00000000" w:rsidRPr="00000000">
        <w:rPr>
          <w:rFonts w:ascii="Arial" w:cs="Arial" w:eastAsia="Arial" w:hAnsi="Arial"/>
          <w:rtl w:val="0"/>
        </w:rPr>
        <w:t xml:space="preserve">Checkout Extensions &amp; Shopify Functions</w:t>
      </w:r>
    </w:p>
    <w:p w:rsidR="00000000" w:rsidDel="00000000" w:rsidP="00000000" w:rsidRDefault="00000000" w:rsidRPr="00000000" w14:paraId="0000006A">
      <w:pPr>
        <w:spacing w:after="200" w:line="360"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Lead Developer</w:t>
      </w:r>
    </w:p>
    <w:p w:rsidR="00000000" w:rsidDel="00000000" w:rsidP="00000000" w:rsidRDefault="00000000" w:rsidRPr="00000000" w14:paraId="0000006B">
      <w:pPr>
        <w:spacing w:after="200" w:line="360"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React.js, Remix, Checkout UI Extensions, Shopify Functions, Shopify CLI, fly.io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Overview: </w:t>
      </w:r>
      <w:r w:rsidDel="00000000" w:rsidR="00000000" w:rsidRPr="00000000">
        <w:rPr>
          <w:rFonts w:ascii="Arial" w:cs="Arial" w:eastAsia="Arial" w:hAnsi="Arial"/>
          <w:rtl w:val="0"/>
        </w:rPr>
        <w:t xml:space="preserve">Migrated Shopify Plus checkout customizations from checkout.liquid to Checkout UI Extensions and Shopify Functions. With the deprecation of checkout.liquid, I led the transition by auditing existing customizations and rebuilding them using Shopify Checkout UI Extensions and Shopify Functions. Implemented dynamic UI components such as product modules for upselling (e.g., priority processing), banners, modals, and custom order notes—all while leveraging real-time cart data. Additionally, developed Shopify Functions to customize shipping options and payment methods, ensuring a seamless and personalized checkout experience.</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Arial" w:cs="Arial" w:eastAsia="Arial" w:hAnsi="Arial"/>
          <w:b w:val="1"/>
          <w:color w:val="4f81bd"/>
        </w:rPr>
      </w:pPr>
      <w:r w:rsidDel="00000000" w:rsidR="00000000" w:rsidRPr="00000000">
        <w:rPr>
          <w:rFonts w:ascii="Arial" w:cs="Arial" w:eastAsia="Arial" w:hAnsi="Arial"/>
          <w:b w:val="1"/>
          <w:color w:val="4f81bd"/>
          <w:rtl w:val="0"/>
        </w:rPr>
        <w:t xml:space="preserve">SHOPIFY WEBSITES</w:t>
      </w:r>
    </w:p>
    <w:p w:rsidR="00000000" w:rsidDel="00000000" w:rsidP="00000000" w:rsidRDefault="00000000" w:rsidRPr="00000000" w14:paraId="00000072">
      <w:pPr>
        <w:pStyle w:val="Heading3"/>
        <w:spacing w:after="200" w:line="276" w:lineRule="auto"/>
        <w:rPr>
          <w:rFonts w:ascii="Arial" w:cs="Arial" w:eastAsia="Arial" w:hAnsi="Arial"/>
        </w:rPr>
      </w:pPr>
      <w:r w:rsidDel="00000000" w:rsidR="00000000" w:rsidRPr="00000000">
        <w:rPr>
          <w:rFonts w:ascii="Arial" w:cs="Arial" w:eastAsia="Arial" w:hAnsi="Arial"/>
          <w:rtl w:val="0"/>
        </w:rPr>
        <w:t xml:space="preserve">wearwellow.com</w:t>
      </w:r>
    </w:p>
    <w:p w:rsidR="00000000" w:rsidDel="00000000" w:rsidP="00000000" w:rsidRDefault="00000000" w:rsidRPr="00000000" w14:paraId="00000073">
      <w:pPr>
        <w:spacing w:after="200" w:line="276"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Lead Developer</w:t>
      </w:r>
    </w:p>
    <w:p w:rsidR="00000000" w:rsidDel="00000000" w:rsidP="00000000" w:rsidRDefault="00000000" w:rsidRPr="00000000" w14:paraId="00000074">
      <w:pPr>
        <w:spacing w:after="200" w:line="276"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Shopify Liquid, HTML, CSS, Javascript, Shopify 2.0, Theme Development, UI Optimization</w:t>
      </w:r>
    </w:p>
    <w:p w:rsidR="00000000" w:rsidDel="00000000" w:rsidP="00000000" w:rsidRDefault="00000000" w:rsidRPr="00000000" w14:paraId="00000075">
      <w:pPr>
        <w:spacing w:after="200" w:line="276" w:lineRule="auto"/>
        <w:rPr>
          <w:rFonts w:ascii="Arial" w:cs="Arial" w:eastAsia="Arial" w:hAnsi="Arial"/>
        </w:rPr>
      </w:pPr>
      <w:r w:rsidDel="00000000" w:rsidR="00000000" w:rsidRPr="00000000">
        <w:rPr>
          <w:rFonts w:ascii="Arial" w:cs="Arial" w:eastAsia="Arial" w:hAnsi="Arial"/>
          <w:b w:val="1"/>
          <w:rtl w:val="0"/>
        </w:rPr>
        <w:t xml:space="preserve">Overview:</w:t>
      </w:r>
      <w:r w:rsidDel="00000000" w:rsidR="00000000" w:rsidRPr="00000000">
        <w:rPr>
          <w:rFonts w:ascii="Arial" w:cs="Arial" w:eastAsia="Arial" w:hAnsi="Arial"/>
          <w:rtl w:val="0"/>
        </w:rPr>
        <w:t xml:space="preserve"> Built from scratch on Shopify 2.0, developing a fully customized theme focusing on user experience, speed optimization, and mobile-first responsiveness.</w:t>
      </w:r>
    </w:p>
    <w:p w:rsidR="00000000" w:rsidDel="00000000" w:rsidP="00000000" w:rsidRDefault="00000000" w:rsidRPr="00000000" w14:paraId="00000076">
      <w:pPr>
        <w:pStyle w:val="Heading3"/>
        <w:spacing w:after="20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7">
      <w:pPr>
        <w:pStyle w:val="Heading3"/>
        <w:spacing w:after="200" w:line="276" w:lineRule="auto"/>
        <w:rPr>
          <w:rFonts w:ascii="Arial" w:cs="Arial" w:eastAsia="Arial" w:hAnsi="Arial"/>
        </w:rPr>
      </w:pPr>
      <w:r w:rsidDel="00000000" w:rsidR="00000000" w:rsidRPr="00000000">
        <w:rPr>
          <w:rFonts w:ascii="Arial" w:cs="Arial" w:eastAsia="Arial" w:hAnsi="Arial"/>
          <w:rtl w:val="0"/>
        </w:rPr>
        <w:t xml:space="preserve">vineapparel.com</w:t>
      </w:r>
    </w:p>
    <w:p w:rsidR="00000000" w:rsidDel="00000000" w:rsidP="00000000" w:rsidRDefault="00000000" w:rsidRPr="00000000" w14:paraId="00000078">
      <w:pPr>
        <w:spacing w:after="200" w:line="276"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Lead Developer</w:t>
      </w:r>
    </w:p>
    <w:p w:rsidR="00000000" w:rsidDel="00000000" w:rsidP="00000000" w:rsidRDefault="00000000" w:rsidRPr="00000000" w14:paraId="00000079">
      <w:pPr>
        <w:spacing w:after="200" w:line="276"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Shopify Liquid, HTML, CSS, Javascript, Shopify 2.0, Theme Development, UI Optimization</w:t>
      </w:r>
    </w:p>
    <w:p w:rsidR="00000000" w:rsidDel="00000000" w:rsidP="00000000" w:rsidRDefault="00000000" w:rsidRPr="00000000" w14:paraId="0000007A">
      <w:pPr>
        <w:spacing w:after="200" w:line="276" w:lineRule="auto"/>
        <w:rPr>
          <w:rFonts w:ascii="Arial" w:cs="Arial" w:eastAsia="Arial" w:hAnsi="Arial"/>
        </w:rPr>
      </w:pPr>
      <w:r w:rsidDel="00000000" w:rsidR="00000000" w:rsidRPr="00000000">
        <w:rPr>
          <w:rFonts w:ascii="Arial" w:cs="Arial" w:eastAsia="Arial" w:hAnsi="Arial"/>
          <w:b w:val="1"/>
          <w:rtl w:val="0"/>
        </w:rPr>
        <w:t xml:space="preserve">Overview:</w:t>
      </w:r>
      <w:r w:rsidDel="00000000" w:rsidR="00000000" w:rsidRPr="00000000">
        <w:rPr>
          <w:rFonts w:ascii="Arial" w:cs="Arial" w:eastAsia="Arial" w:hAnsi="Arial"/>
          <w:rtl w:val="0"/>
        </w:rPr>
        <w:t xml:space="preserve"> Initially built on Shopify 1.0, later migrated and upgraded to Shopify 2.0, implementing advanced filtering, enhanced mobile UX, and performance optimization.</w:t>
      </w:r>
    </w:p>
    <w:p w:rsidR="00000000" w:rsidDel="00000000" w:rsidP="00000000" w:rsidRDefault="00000000" w:rsidRPr="00000000" w14:paraId="0000007B">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C">
      <w:pPr>
        <w:pStyle w:val="Heading3"/>
        <w:spacing w:after="200" w:line="276" w:lineRule="auto"/>
        <w:rPr>
          <w:rFonts w:ascii="Arial" w:cs="Arial" w:eastAsia="Arial" w:hAnsi="Arial"/>
        </w:rPr>
      </w:pPr>
      <w:r w:rsidDel="00000000" w:rsidR="00000000" w:rsidRPr="00000000">
        <w:rPr>
          <w:rFonts w:ascii="Arial" w:cs="Arial" w:eastAsia="Arial" w:hAnsi="Arial"/>
          <w:rtl w:val="0"/>
        </w:rPr>
        <w:t xml:space="preserve">wandererstravelco.com / .co / .eu / .uk</w:t>
      </w:r>
    </w:p>
    <w:p w:rsidR="00000000" w:rsidDel="00000000" w:rsidP="00000000" w:rsidRDefault="00000000" w:rsidRPr="00000000" w14:paraId="0000007D">
      <w:pPr>
        <w:spacing w:after="200" w:line="276"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Senior Developer &amp; Maintainer</w:t>
      </w:r>
    </w:p>
    <w:p w:rsidR="00000000" w:rsidDel="00000000" w:rsidP="00000000" w:rsidRDefault="00000000" w:rsidRPr="00000000" w14:paraId="0000007E">
      <w:pPr>
        <w:spacing w:after="200" w:line="276"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Shopify Liquid, HTML, CSS, Javascript, Shopify 2.0, Theme Development, UI Optimization, Multi-Store Codebase Management</w:t>
      </w:r>
    </w:p>
    <w:p w:rsidR="00000000" w:rsidDel="00000000" w:rsidP="00000000" w:rsidRDefault="00000000" w:rsidRPr="00000000" w14:paraId="0000007F">
      <w:pPr>
        <w:spacing w:after="200" w:line="276" w:lineRule="auto"/>
        <w:rPr>
          <w:rFonts w:ascii="Arial" w:cs="Arial" w:eastAsia="Arial" w:hAnsi="Arial"/>
        </w:rPr>
      </w:pPr>
      <w:r w:rsidDel="00000000" w:rsidR="00000000" w:rsidRPr="00000000">
        <w:rPr>
          <w:rFonts w:ascii="Arial" w:cs="Arial" w:eastAsia="Arial" w:hAnsi="Arial"/>
          <w:b w:val="1"/>
          <w:rtl w:val="0"/>
        </w:rPr>
        <w:t xml:space="preserve">Overview:</w:t>
      </w:r>
      <w:r w:rsidDel="00000000" w:rsidR="00000000" w:rsidRPr="00000000">
        <w:rPr>
          <w:rFonts w:ascii="Arial" w:cs="Arial" w:eastAsia="Arial" w:hAnsi="Arial"/>
          <w:rtl w:val="0"/>
        </w:rPr>
        <w:t xml:space="preserve"> Redesigned and maintained four Shopify stores using a single codebase, ensuring consistency and optimization.</w:t>
      </w:r>
    </w:p>
    <w:p w:rsidR="00000000" w:rsidDel="00000000" w:rsidP="00000000" w:rsidRDefault="00000000" w:rsidRPr="00000000" w14:paraId="00000080">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1">
      <w:pPr>
        <w:pStyle w:val="Heading3"/>
        <w:spacing w:after="200" w:line="276" w:lineRule="auto"/>
        <w:rPr>
          <w:rFonts w:ascii="Arial" w:cs="Arial" w:eastAsia="Arial" w:hAnsi="Arial"/>
        </w:rPr>
      </w:pPr>
      <w:r w:rsidDel="00000000" w:rsidR="00000000" w:rsidRPr="00000000">
        <w:rPr>
          <w:rFonts w:ascii="Arial" w:cs="Arial" w:eastAsia="Arial" w:hAnsi="Arial"/>
          <w:rtl w:val="0"/>
        </w:rPr>
        <w:t xml:space="preserve">shadyrays.com</w:t>
      </w:r>
    </w:p>
    <w:p w:rsidR="00000000" w:rsidDel="00000000" w:rsidP="00000000" w:rsidRDefault="00000000" w:rsidRPr="00000000" w14:paraId="00000082">
      <w:pPr>
        <w:spacing w:after="200" w:line="276"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Lead Developer</w:t>
      </w:r>
    </w:p>
    <w:p w:rsidR="00000000" w:rsidDel="00000000" w:rsidP="00000000" w:rsidRDefault="00000000" w:rsidRPr="00000000" w14:paraId="00000083">
      <w:pPr>
        <w:spacing w:after="200" w:line="276"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Shopify Liquid, HTML, CSS, Javascript, Theme Development, UI Optimization, Shopify 2.0 Migration, Theme Customization</w:t>
      </w:r>
    </w:p>
    <w:p w:rsidR="00000000" w:rsidDel="00000000" w:rsidP="00000000" w:rsidRDefault="00000000" w:rsidRPr="00000000" w14:paraId="00000084">
      <w:pPr>
        <w:spacing w:after="200" w:line="276" w:lineRule="auto"/>
        <w:rPr>
          <w:rFonts w:ascii="Arial" w:cs="Arial" w:eastAsia="Arial" w:hAnsi="Arial"/>
        </w:rPr>
      </w:pPr>
      <w:r w:rsidDel="00000000" w:rsidR="00000000" w:rsidRPr="00000000">
        <w:rPr>
          <w:rFonts w:ascii="Arial" w:cs="Arial" w:eastAsia="Arial" w:hAnsi="Arial"/>
          <w:b w:val="1"/>
          <w:rtl w:val="0"/>
        </w:rPr>
        <w:t xml:space="preserve">Overview:</w:t>
      </w:r>
      <w:r w:rsidDel="00000000" w:rsidR="00000000" w:rsidRPr="00000000">
        <w:rPr>
          <w:rFonts w:ascii="Arial" w:cs="Arial" w:eastAsia="Arial" w:hAnsi="Arial"/>
          <w:rtl w:val="0"/>
        </w:rPr>
        <w:t xml:space="preserve"> Heavily customized and migrated the theme to Shopify 2.0, enhancing performance and integrating advanced features.</w:t>
      </w:r>
    </w:p>
    <w:p w:rsidR="00000000" w:rsidDel="00000000" w:rsidP="00000000" w:rsidRDefault="00000000" w:rsidRPr="00000000" w14:paraId="00000085">
      <w:pPr>
        <w:pStyle w:val="Heading3"/>
        <w:spacing w:after="200" w:line="276" w:lineRule="auto"/>
        <w:rPr>
          <w:rFonts w:ascii="Arial" w:cs="Arial" w:eastAsia="Arial" w:hAnsi="Arial"/>
        </w:rPr>
      </w:pPr>
      <w:r w:rsidDel="00000000" w:rsidR="00000000" w:rsidRPr="00000000">
        <w:rPr>
          <w:rFonts w:ascii="Arial" w:cs="Arial" w:eastAsia="Arial" w:hAnsi="Arial"/>
          <w:rtl w:val="0"/>
        </w:rPr>
        <w:t xml:space="preserve">neoballs.com</w:t>
      </w:r>
    </w:p>
    <w:p w:rsidR="00000000" w:rsidDel="00000000" w:rsidP="00000000" w:rsidRDefault="00000000" w:rsidRPr="00000000" w14:paraId="00000086">
      <w:pPr>
        <w:spacing w:after="200" w:line="276"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Associate Developer</w:t>
      </w:r>
    </w:p>
    <w:p w:rsidR="00000000" w:rsidDel="00000000" w:rsidP="00000000" w:rsidRDefault="00000000" w:rsidRPr="00000000" w14:paraId="00000087">
      <w:pPr>
        <w:spacing w:after="200" w:line="276"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Shopify Theme Customization, PSD to HTML</w:t>
      </w:r>
    </w:p>
    <w:p w:rsidR="00000000" w:rsidDel="00000000" w:rsidP="00000000" w:rsidRDefault="00000000" w:rsidRPr="00000000" w14:paraId="00000088">
      <w:pPr>
        <w:spacing w:after="200" w:line="276" w:lineRule="auto"/>
        <w:rPr>
          <w:rFonts w:ascii="Arial" w:cs="Arial" w:eastAsia="Arial" w:hAnsi="Arial"/>
        </w:rPr>
      </w:pPr>
      <w:r w:rsidDel="00000000" w:rsidR="00000000" w:rsidRPr="00000000">
        <w:rPr>
          <w:rFonts w:ascii="Arial" w:cs="Arial" w:eastAsia="Arial" w:hAnsi="Arial"/>
          <w:b w:val="1"/>
          <w:rtl w:val="0"/>
        </w:rPr>
        <w:t xml:space="preserve">Overview:</w:t>
      </w:r>
      <w:r w:rsidDel="00000000" w:rsidR="00000000" w:rsidRPr="00000000">
        <w:rPr>
          <w:rFonts w:ascii="Arial" w:cs="Arial" w:eastAsia="Arial" w:hAnsi="Arial"/>
          <w:rtl w:val="0"/>
        </w:rPr>
        <w:t xml:space="preserve"> Focused on building an engaging and functional shopping experience.</w:t>
      </w:r>
    </w:p>
    <w:p w:rsidR="00000000" w:rsidDel="00000000" w:rsidP="00000000" w:rsidRDefault="00000000" w:rsidRPr="00000000" w14:paraId="00000089">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A">
      <w:pPr>
        <w:pStyle w:val="Heading3"/>
        <w:spacing w:after="200" w:line="276" w:lineRule="auto"/>
        <w:rPr>
          <w:rFonts w:ascii="Arial" w:cs="Arial" w:eastAsia="Arial" w:hAnsi="Arial"/>
        </w:rPr>
      </w:pPr>
      <w:r w:rsidDel="00000000" w:rsidR="00000000" w:rsidRPr="00000000">
        <w:rPr>
          <w:rFonts w:ascii="Arial" w:cs="Arial" w:eastAsia="Arial" w:hAnsi="Arial"/>
          <w:rtl w:val="0"/>
        </w:rPr>
        <w:t xml:space="preserve">shoefreaks.com</w:t>
      </w:r>
    </w:p>
    <w:p w:rsidR="00000000" w:rsidDel="00000000" w:rsidP="00000000" w:rsidRDefault="00000000" w:rsidRPr="00000000" w14:paraId="0000008B">
      <w:pPr>
        <w:spacing w:after="200" w:line="276" w:lineRule="auto"/>
        <w:rPr>
          <w:rFonts w:ascii="Arial" w:cs="Arial" w:eastAsia="Arial" w:hAnsi="Arial"/>
        </w:rPr>
      </w:pPr>
      <w:r w:rsidDel="00000000" w:rsidR="00000000" w:rsidRPr="00000000">
        <w:rPr>
          <w:rFonts w:ascii="Arial" w:cs="Arial" w:eastAsia="Arial" w:hAnsi="Arial"/>
          <w:b w:val="1"/>
          <w:rtl w:val="0"/>
        </w:rPr>
        <w:t xml:space="preserve">Role:</w:t>
      </w:r>
      <w:r w:rsidDel="00000000" w:rsidR="00000000" w:rsidRPr="00000000">
        <w:rPr>
          <w:rFonts w:ascii="Arial" w:cs="Arial" w:eastAsia="Arial" w:hAnsi="Arial"/>
          <w:rtl w:val="0"/>
        </w:rPr>
        <w:t xml:space="preserve"> Associate Developer</w:t>
      </w:r>
    </w:p>
    <w:p w:rsidR="00000000" w:rsidDel="00000000" w:rsidP="00000000" w:rsidRDefault="00000000" w:rsidRPr="00000000" w14:paraId="0000008C">
      <w:pPr>
        <w:spacing w:after="200" w:line="276" w:lineRule="auto"/>
        <w:rPr>
          <w:rFonts w:ascii="Arial" w:cs="Arial" w:eastAsia="Arial" w:hAnsi="Arial"/>
        </w:rPr>
      </w:pPr>
      <w:r w:rsidDel="00000000" w:rsidR="00000000" w:rsidRPr="00000000">
        <w:rPr>
          <w:rFonts w:ascii="Arial" w:cs="Arial" w:eastAsia="Arial" w:hAnsi="Arial"/>
          <w:b w:val="1"/>
          <w:rtl w:val="0"/>
        </w:rPr>
        <w:t xml:space="preserve">Skills:</w:t>
      </w:r>
      <w:r w:rsidDel="00000000" w:rsidR="00000000" w:rsidRPr="00000000">
        <w:rPr>
          <w:rFonts w:ascii="Arial" w:cs="Arial" w:eastAsia="Arial" w:hAnsi="Arial"/>
          <w:rtl w:val="0"/>
        </w:rPr>
        <w:t xml:space="preserve"> Shopify Theme Customization, PSD to HTML</w:t>
      </w:r>
    </w:p>
    <w:p w:rsidR="00000000" w:rsidDel="00000000" w:rsidP="00000000" w:rsidRDefault="00000000" w:rsidRPr="00000000" w14:paraId="0000008D">
      <w:pPr>
        <w:spacing w:after="200" w:line="276" w:lineRule="auto"/>
        <w:rPr>
          <w:rFonts w:ascii="Arial" w:cs="Arial" w:eastAsia="Arial" w:hAnsi="Arial"/>
        </w:rPr>
      </w:pPr>
      <w:r w:rsidDel="00000000" w:rsidR="00000000" w:rsidRPr="00000000">
        <w:rPr>
          <w:rFonts w:ascii="Arial" w:cs="Arial" w:eastAsia="Arial" w:hAnsi="Arial"/>
          <w:b w:val="1"/>
          <w:rtl w:val="0"/>
        </w:rPr>
        <w:t xml:space="preserve">Overview:</w:t>
      </w:r>
      <w:r w:rsidDel="00000000" w:rsidR="00000000" w:rsidRPr="00000000">
        <w:rPr>
          <w:rFonts w:ascii="Arial" w:cs="Arial" w:eastAsia="Arial" w:hAnsi="Arial"/>
          <w:rtl w:val="0"/>
        </w:rPr>
        <w:t xml:space="preserve"> Designed and developed a completely customized Shopify theme from scratch, emphasizing UX, speed, and mobile responsiveness.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E517A5"/>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gCeFdgOSKtqe6OGnEHUXReKBg==">CgMxLjAaHwoBMBIaChgICVIUChJ0YWJsZS53dmF3N2hybXVyeWgyDmguM2tuNzUzN3V6YjU2Mg5oLjNrbjc1Mzd1emI1NjIOaC4xODliMHZydXhkNTYyDmguM2Q2ZHNiYnQxY2E2OAByITE0Znd1OE40QlVfZlAweG0wRXVmY21VcHFCUjEtVHVPRw==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